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CE260" w14:textId="1C4C1376" w:rsidR="00417D76" w:rsidRPr="00056E3F" w:rsidRDefault="004D51EF">
      <w:pPr>
        <w:widowControl w:val="0"/>
        <w:spacing w:before="156" w:after="156"/>
        <w:jc w:val="center"/>
        <w:rPr>
          <w:rFonts w:ascii="华文中宋" w:eastAsia="华文中宋" w:hAnsi="华文中宋" w:hint="eastAsia"/>
          <w:sz w:val="36"/>
          <w:szCs w:val="36"/>
          <w:lang w:eastAsia="zh-CN"/>
        </w:rPr>
      </w:pPr>
      <w:r w:rsidRPr="00056E3F">
        <w:rPr>
          <w:rFonts w:ascii="华文中宋" w:eastAsia="华文中宋" w:hAnsi="华文中宋" w:cs="黑体"/>
          <w:b/>
          <w:bCs/>
          <w:sz w:val="36"/>
          <w:szCs w:val="36"/>
          <w:lang w:eastAsia="zh-CN"/>
        </w:rPr>
        <w:t>北京科技大学科创班</w:t>
      </w:r>
      <w:r w:rsidR="00056E3F" w:rsidRPr="00056E3F">
        <w:rPr>
          <w:rFonts w:ascii="华文中宋" w:eastAsia="华文中宋" w:hAnsi="华文中宋" w:cs="黑体" w:hint="eastAsia"/>
          <w:b/>
          <w:bCs/>
          <w:sz w:val="36"/>
          <w:szCs w:val="36"/>
          <w:lang w:eastAsia="zh-CN"/>
        </w:rPr>
        <w:t>20</w:t>
      </w:r>
      <w:r w:rsidRPr="00056E3F">
        <w:rPr>
          <w:rFonts w:ascii="华文中宋" w:eastAsia="华文中宋" w:hAnsi="华文中宋" w:cs="黑体"/>
          <w:b/>
          <w:bCs/>
          <w:sz w:val="36"/>
          <w:szCs w:val="36"/>
          <w:lang w:eastAsia="zh-CN"/>
        </w:rPr>
        <w:t>2</w:t>
      </w:r>
      <w:r w:rsidR="00F436BC" w:rsidRPr="00056E3F">
        <w:rPr>
          <w:rFonts w:ascii="华文中宋" w:eastAsia="华文中宋" w:hAnsi="华文中宋" w:cs="黑体" w:hint="eastAsia"/>
          <w:b/>
          <w:bCs/>
          <w:sz w:val="36"/>
          <w:szCs w:val="36"/>
          <w:lang w:eastAsia="zh-CN"/>
        </w:rPr>
        <w:t>4</w:t>
      </w:r>
      <w:r w:rsidR="00056E3F" w:rsidRPr="00056E3F">
        <w:rPr>
          <w:rFonts w:ascii="华文中宋" w:eastAsia="华文中宋" w:hAnsi="华文中宋" w:cs="黑体" w:hint="eastAsia"/>
          <w:b/>
          <w:bCs/>
          <w:sz w:val="36"/>
          <w:szCs w:val="36"/>
          <w:lang w:eastAsia="zh-CN"/>
        </w:rPr>
        <w:t>级</w:t>
      </w:r>
      <w:r w:rsidRPr="00056E3F">
        <w:rPr>
          <w:rFonts w:ascii="华文中宋" w:eastAsia="华文中宋" w:hAnsi="华文中宋" w:cs="黑体"/>
          <w:b/>
          <w:bCs/>
          <w:sz w:val="36"/>
          <w:szCs w:val="36"/>
          <w:lang w:eastAsia="zh-CN"/>
        </w:rPr>
        <w:t>申请表</w:t>
      </w:r>
    </w:p>
    <w:tbl>
      <w:tblPr>
        <w:tblW w:w="90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75"/>
        <w:gridCol w:w="1134"/>
        <w:gridCol w:w="279"/>
        <w:gridCol w:w="571"/>
        <w:gridCol w:w="279"/>
        <w:gridCol w:w="572"/>
        <w:gridCol w:w="850"/>
        <w:gridCol w:w="709"/>
        <w:gridCol w:w="401"/>
        <w:gridCol w:w="308"/>
        <w:gridCol w:w="708"/>
        <w:gridCol w:w="469"/>
        <w:gridCol w:w="807"/>
        <w:gridCol w:w="1179"/>
      </w:tblGrid>
      <w:tr w:rsidR="00417D76" w14:paraId="09B4BA58" w14:textId="77777777">
        <w:trPr>
          <w:trHeight w:val="567"/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D7557C4" w14:textId="77777777" w:rsidR="00417D76" w:rsidRDefault="004D51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</w:rPr>
              <w:t>个人信息</w:t>
            </w:r>
          </w:p>
        </w:tc>
      </w:tr>
      <w:tr w:rsidR="00A47C6B" w14:paraId="031E5244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755D8806" w14:textId="77777777" w:rsidR="00A47C6B" w:rsidRDefault="00A47C6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姓名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20384804" w14:textId="288997C6" w:rsidR="00A47C6B" w:rsidRDefault="00A47C6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A2F826B" w14:textId="77777777" w:rsidR="00A47C6B" w:rsidRDefault="00A47C6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学号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7BAB08DA" w14:textId="0E418273" w:rsidR="00A47C6B" w:rsidRDefault="00A47C6B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6B7F860F" w14:textId="77777777" w:rsidR="00A47C6B" w:rsidRDefault="00A47C6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性别</w:t>
            </w:r>
          </w:p>
        </w:tc>
        <w:tc>
          <w:tcPr>
            <w:tcW w:w="14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46D8D3" w14:textId="117E64C6" w:rsidR="00A47C6B" w:rsidRDefault="00A47C6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36F8D55E" w14:textId="495041F6" w:rsidR="00A47C6B" w:rsidRPr="004F006A" w:rsidRDefault="00A47C6B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 w:rsidRPr="004F006A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一寸照</w:t>
            </w:r>
          </w:p>
        </w:tc>
      </w:tr>
      <w:tr w:rsidR="00A47C6B" w14:paraId="3D1C1BB6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ADCF4A9" w14:textId="0F783ED0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69A2E2FD" w14:textId="41903D1A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8EAFDD2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生源地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5A182912" w14:textId="68B0149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6BEC71D3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民族</w:t>
            </w:r>
          </w:p>
        </w:tc>
        <w:tc>
          <w:tcPr>
            <w:tcW w:w="14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D7A722" w14:textId="3A8C54BD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AA61" w14:textId="77777777" w:rsidR="00A47C6B" w:rsidRDefault="00A47C6B" w:rsidP="00395C73">
            <w:pPr>
              <w:rPr>
                <w:color w:val="000000"/>
              </w:rPr>
            </w:pPr>
          </w:p>
        </w:tc>
      </w:tr>
      <w:tr w:rsidR="00395C73" w14:paraId="1BF513E5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7A5FF21A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学院</w:t>
            </w: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4DD7B93E" w14:textId="26FF612C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67EA6BA5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专业</w:t>
            </w:r>
          </w:p>
        </w:tc>
        <w:tc>
          <w:tcPr>
            <w:tcW w:w="2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273076E7" w14:textId="57995A92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4D38" w14:textId="77777777" w:rsidR="00395C73" w:rsidRDefault="00395C73" w:rsidP="00395C73">
            <w:pPr>
              <w:rPr>
                <w:color w:val="000000"/>
              </w:rPr>
            </w:pPr>
          </w:p>
        </w:tc>
      </w:tr>
      <w:tr w:rsidR="00395C73" w14:paraId="4FD91316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408F4A9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手机</w:t>
            </w: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069EC147" w14:textId="2E3F908E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13697805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邮箱</w:t>
            </w:r>
          </w:p>
        </w:tc>
        <w:tc>
          <w:tcPr>
            <w:tcW w:w="2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502E0645" w14:textId="31347BB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7696" w14:textId="77777777" w:rsidR="00395C73" w:rsidRDefault="00395C73" w:rsidP="00395C73">
            <w:pPr>
              <w:rPr>
                <w:color w:val="000000"/>
              </w:rPr>
            </w:pPr>
          </w:p>
        </w:tc>
      </w:tr>
      <w:tr w:rsidR="00395C73" w14:paraId="2AC146DC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1B823D5A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政治</w:t>
            </w:r>
          </w:p>
          <w:p w14:paraId="6D864A4D" w14:textId="6E7865D5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面貌</w:t>
            </w: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53DD4E34" w14:textId="52A72C84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457E216D" w14:textId="77777777" w:rsidR="007D26C7" w:rsidRDefault="007D26C7" w:rsidP="007D26C7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曾担任</w:t>
            </w:r>
          </w:p>
          <w:p w14:paraId="6C0DFFD3" w14:textId="25DDB539" w:rsidR="00395C73" w:rsidRDefault="007D26C7" w:rsidP="007D26C7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学生干部</w:t>
            </w:r>
          </w:p>
        </w:tc>
        <w:tc>
          <w:tcPr>
            <w:tcW w:w="45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433CFEEE" w14:textId="77777777" w:rsidR="007D26C7" w:rsidRDefault="007D26C7" w:rsidP="007D26C7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 w:rsidRPr="007D26C7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（若无则填无，有则填写具体</w:t>
            </w:r>
          </w:p>
          <w:p w14:paraId="0223996B" w14:textId="2AA2D11D" w:rsidR="00395C73" w:rsidRPr="007D26C7" w:rsidRDefault="007D26C7" w:rsidP="007D26C7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 w:rsidRPr="007D26C7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学生组织名称和岗位）</w:t>
            </w:r>
          </w:p>
        </w:tc>
      </w:tr>
      <w:tr w:rsidR="00395C73" w14:paraId="45A8722E" w14:textId="77777777" w:rsidTr="00235D15">
        <w:trPr>
          <w:trHeight w:val="567"/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4C326DBB" w14:textId="2A74F9F2" w:rsidR="00395C73" w:rsidRPr="00056E3F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  <w:r w:rsidRPr="00056E3F"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家庭成员</w:t>
            </w:r>
          </w:p>
        </w:tc>
      </w:tr>
      <w:tr w:rsidR="00395C73" w14:paraId="0C66EE4D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36B05BB3" w14:textId="75BFA3FC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称谓</w:t>
            </w: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26BAAEC2" w14:textId="3E96DE0A" w:rsidR="00395C73" w:rsidRPr="00056E3F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姓名</w:t>
            </w:r>
          </w:p>
        </w:tc>
        <w:tc>
          <w:tcPr>
            <w:tcW w:w="6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2E36EE76" w14:textId="149036E0" w:rsidR="00395C73" w:rsidRPr="00056E3F" w:rsidRDefault="00395C73" w:rsidP="00050F8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工作单位及职务</w:t>
            </w:r>
          </w:p>
        </w:tc>
      </w:tr>
      <w:tr w:rsidR="00395C73" w14:paraId="020C93EF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688782BE" w14:textId="77777777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31AFB181" w14:textId="77777777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  <w:tc>
          <w:tcPr>
            <w:tcW w:w="6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3C396CB8" w14:textId="77777777" w:rsidR="00395C73" w:rsidRDefault="00395C73" w:rsidP="00395C73">
            <w:pP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395C73" w14:paraId="56BACEFC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282DCA0D" w14:textId="77777777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7FAD1AB4" w14:textId="77777777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  <w:tc>
          <w:tcPr>
            <w:tcW w:w="6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2EE65E42" w14:textId="77777777" w:rsidR="00395C73" w:rsidRDefault="00395C73" w:rsidP="00395C73">
            <w:pP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</w:p>
        </w:tc>
      </w:tr>
      <w:tr w:rsidR="00395C73" w14:paraId="2305611C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54C89A58" w14:textId="77777777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2ED605A0" w14:textId="77777777" w:rsidR="00395C73" w:rsidRPr="00056E3F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6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5CBEE934" w14:textId="77777777" w:rsidR="00395C73" w:rsidRPr="00056E3F" w:rsidRDefault="00395C73" w:rsidP="00395C73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395C73" w14:paraId="141D514E" w14:textId="77777777" w:rsidTr="00A47C6B">
        <w:trPr>
          <w:trHeight w:val="567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3145E84C" w14:textId="77777777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61ED7D21" w14:textId="77777777" w:rsidR="00395C73" w:rsidRPr="00056E3F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6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6EE64CCD" w14:textId="77777777" w:rsidR="00395C73" w:rsidRPr="00056E3F" w:rsidRDefault="00395C73" w:rsidP="00395C73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395C73" w14:paraId="773E5634" w14:textId="77777777">
        <w:trPr>
          <w:trHeight w:val="510"/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5BE0E7B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</w:rPr>
              <w:t>高考成绩</w:t>
            </w:r>
          </w:p>
        </w:tc>
      </w:tr>
      <w:tr w:rsidR="00A47C6B" w14:paraId="05B0AE77" w14:textId="2130435C" w:rsidTr="00A47C6B">
        <w:trPr>
          <w:trHeight w:val="567"/>
          <w:jc w:val="center"/>
        </w:trPr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D7DFAB5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语文</w:t>
            </w:r>
          </w:p>
          <w:p w14:paraId="5507C84C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成绩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69BDD95" w14:textId="64C40F84" w:rsidR="00A47C6B" w:rsidRDefault="00A47C6B" w:rsidP="00395C73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44906C07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数学</w:t>
            </w:r>
          </w:p>
          <w:p w14:paraId="738D2CA5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成绩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F6A98F" w14:textId="6CBA8F7E" w:rsidR="00A47C6B" w:rsidRDefault="00A47C6B" w:rsidP="00395C73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6D390EA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英语</w:t>
            </w:r>
          </w:p>
          <w:p w14:paraId="0D6B432B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成绩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66FC7A26" w14:textId="606604DE" w:rsidR="00A47C6B" w:rsidRDefault="00A47C6B" w:rsidP="00395C73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4E23B2" w14:textId="77777777" w:rsidR="00A47C6B" w:rsidRDefault="00A47C6B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 w:rsidRPr="00A47C6B">
              <w:rPr>
                <w:rFonts w:ascii="仿宋_GB2312" w:eastAsia="仿宋_GB2312" w:hAnsi="仿宋_GB2312" w:cs="仿宋_GB2312" w:hint="eastAsia"/>
                <w:color w:val="000000"/>
              </w:rPr>
              <w:t>体育</w:t>
            </w:r>
          </w:p>
          <w:p w14:paraId="49B9D40A" w14:textId="24D59F54" w:rsidR="00A47C6B" w:rsidRPr="00A47C6B" w:rsidRDefault="00A47C6B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 w:rsidRPr="00A47C6B">
              <w:rPr>
                <w:rFonts w:ascii="仿宋_GB2312" w:eastAsia="仿宋_GB2312" w:hAnsi="仿宋_GB2312" w:cs="仿宋_GB2312" w:hint="eastAsia"/>
                <w:color w:val="000000"/>
              </w:rPr>
              <w:t>成绩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1E87C4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7A30B058" w14:textId="39639381" w:rsidR="00A47C6B" w:rsidRDefault="00A47C6B" w:rsidP="00395C73">
            <w:pPr>
              <w:widowControl w:val="0"/>
              <w:ind w:leftChars="-50" w:left="-120" w:rightChars="-50" w:right="-12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其他最强科目、分数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394EE7F" w14:textId="77777777" w:rsidR="00A47C6B" w:rsidRDefault="00A47C6B" w:rsidP="00395C7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95C73" w14:paraId="5340DADE" w14:textId="77777777" w:rsidTr="00A47C6B">
        <w:trPr>
          <w:trHeight w:val="567"/>
          <w:jc w:val="center"/>
        </w:trPr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3BEB2A23" w14:textId="2AC18F79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省内排名百分比</w:t>
            </w:r>
          </w:p>
        </w:tc>
        <w:tc>
          <w:tcPr>
            <w:tcW w:w="7132" w:type="dxa"/>
            <w:gridSpan w:val="1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BFF5AF" w14:textId="21DF74C3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95C73" w14:paraId="07C3B3A8" w14:textId="4CD5403E" w:rsidTr="00553A45">
        <w:trPr>
          <w:trHeight w:val="567"/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2C0E6A82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</w:rPr>
              <w:t>爱好特长</w:t>
            </w:r>
          </w:p>
        </w:tc>
      </w:tr>
      <w:tr w:rsidR="00395C73" w14:paraId="348D918A" w14:textId="77777777" w:rsidTr="00A47C6B">
        <w:trPr>
          <w:trHeight w:val="567"/>
          <w:jc w:val="center"/>
        </w:trPr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785BE35F" w14:textId="77777777" w:rsidR="00395C73" w:rsidRDefault="00395C73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最喜欢的书籍</w:t>
            </w:r>
          </w:p>
          <w:p w14:paraId="782EA7F2" w14:textId="77777777" w:rsidR="00395C73" w:rsidRDefault="00395C73" w:rsidP="00395C73">
            <w:pPr>
              <w:widowControl w:val="0"/>
              <w:ind w:leftChars="-82" w:left="-99" w:rightChars="-102" w:right="-245" w:hangingChars="41" w:hanging="98"/>
              <w:jc w:val="center"/>
              <w:rPr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（举例不超过3本）</w:t>
            </w:r>
          </w:p>
        </w:tc>
        <w:tc>
          <w:tcPr>
            <w:tcW w:w="7132" w:type="dxa"/>
            <w:gridSpan w:val="1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9A188B" w14:textId="77777777" w:rsidR="00395C73" w:rsidRDefault="00395C73" w:rsidP="00576E8B">
            <w:pPr>
              <w:widowControl w:val="0"/>
              <w:spacing w:line="360" w:lineRule="auto"/>
              <w:jc w:val="center"/>
              <w:rPr>
                <w:color w:val="000000"/>
                <w:lang w:eastAsia="zh-CN"/>
              </w:rPr>
            </w:pPr>
          </w:p>
          <w:p w14:paraId="30EDF99C" w14:textId="77777777" w:rsidR="00576E8B" w:rsidRPr="00576E8B" w:rsidRDefault="00576E8B" w:rsidP="00576E8B">
            <w:pPr>
              <w:widowControl w:val="0"/>
              <w:spacing w:line="360" w:lineRule="auto"/>
              <w:jc w:val="center"/>
              <w:rPr>
                <w:color w:val="000000"/>
                <w:lang w:eastAsia="zh-CN"/>
              </w:rPr>
            </w:pPr>
          </w:p>
        </w:tc>
      </w:tr>
      <w:tr w:rsidR="00395C73" w14:paraId="5431DD90" w14:textId="77777777" w:rsidTr="00A47C6B">
        <w:trPr>
          <w:trHeight w:val="567"/>
          <w:jc w:val="center"/>
        </w:trPr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37C05A19" w14:textId="1340EA0C" w:rsidR="00395C73" w:rsidRDefault="00395C73" w:rsidP="00094AFF">
            <w:pPr>
              <w:widowControl w:val="0"/>
              <w:jc w:val="center"/>
              <w:rPr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/>
                <w:color w:val="000000"/>
                <w:lang w:eastAsia="zh-CN"/>
              </w:rPr>
              <w:t>特长及相关荣誉、</w:t>
            </w:r>
            <w:r w:rsidR="00094AFF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取得</w:t>
            </w:r>
            <w:r w:rsidR="00A47C6B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成绩</w:t>
            </w:r>
          </w:p>
        </w:tc>
        <w:tc>
          <w:tcPr>
            <w:tcW w:w="71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3DBA9200" w14:textId="77777777" w:rsidR="00682AF9" w:rsidRDefault="00682AF9" w:rsidP="00576E8B">
            <w:pPr>
              <w:widowControl w:val="0"/>
              <w:spacing w:line="360" w:lineRule="auto"/>
              <w:jc w:val="center"/>
              <w:rPr>
                <w:color w:val="000000"/>
                <w:lang w:eastAsia="zh-CN"/>
              </w:rPr>
            </w:pPr>
          </w:p>
          <w:p w14:paraId="694D43E0" w14:textId="41AAB812" w:rsidR="00576E8B" w:rsidRPr="00576E8B" w:rsidRDefault="00576E8B" w:rsidP="00576E8B">
            <w:pPr>
              <w:widowControl w:val="0"/>
              <w:spacing w:line="360" w:lineRule="auto"/>
              <w:jc w:val="center"/>
              <w:rPr>
                <w:color w:val="000000"/>
                <w:lang w:eastAsia="zh-CN"/>
              </w:rPr>
            </w:pPr>
          </w:p>
        </w:tc>
      </w:tr>
      <w:tr w:rsidR="00395C73" w14:paraId="360458AF" w14:textId="77777777" w:rsidTr="00A47C6B">
        <w:trPr>
          <w:trHeight w:val="567"/>
          <w:jc w:val="center"/>
        </w:trPr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180DBA73" w14:textId="77777777" w:rsidR="00395C73" w:rsidRDefault="00395C73" w:rsidP="00395C7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兴趣爱好</w:t>
            </w:r>
          </w:p>
        </w:tc>
        <w:tc>
          <w:tcPr>
            <w:tcW w:w="71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63F3BEF7" w14:textId="77777777" w:rsidR="00395C73" w:rsidRDefault="00395C73" w:rsidP="00576E8B">
            <w:pPr>
              <w:widowControl w:val="0"/>
              <w:spacing w:line="360" w:lineRule="auto"/>
              <w:jc w:val="center"/>
              <w:rPr>
                <w:color w:val="000000"/>
                <w:lang w:eastAsia="zh-CN"/>
              </w:rPr>
            </w:pPr>
          </w:p>
          <w:p w14:paraId="61B69F26" w14:textId="4D646D38" w:rsidR="00576E8B" w:rsidRPr="00576E8B" w:rsidRDefault="00576E8B" w:rsidP="00576E8B">
            <w:pPr>
              <w:widowControl w:val="0"/>
              <w:spacing w:line="360" w:lineRule="auto"/>
              <w:jc w:val="center"/>
              <w:rPr>
                <w:color w:val="000000"/>
                <w:lang w:eastAsia="zh-CN"/>
              </w:rPr>
            </w:pPr>
          </w:p>
        </w:tc>
      </w:tr>
      <w:tr w:rsidR="00395C73" w14:paraId="0C3C8AC7" w14:textId="77777777">
        <w:trPr>
          <w:trHeight w:val="567"/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5FCB1048" w14:textId="3D84E3AD" w:rsidR="00395C73" w:rsidRDefault="00395C73" w:rsidP="00395C73">
            <w:pPr>
              <w:widowControl w:val="0"/>
              <w:jc w:val="center"/>
              <w:rPr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  <w:t>大学前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lang w:eastAsia="zh-CN"/>
              </w:rPr>
              <w:t>参与科创项目、比赛经历</w:t>
            </w:r>
            <w:r w:rsidR="007D26C7"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  <w:t>及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  <w:t>最有成就的一件事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lang w:eastAsia="zh-CN"/>
              </w:rPr>
              <w:t>（简述过程及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  <w:t>结果</w:t>
            </w:r>
            <w:r w:rsidR="00904EE1"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  <w:t>，可附页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lang w:eastAsia="zh-CN"/>
              </w:rPr>
              <w:t>）</w:t>
            </w:r>
          </w:p>
        </w:tc>
      </w:tr>
      <w:tr w:rsidR="00395C73" w14:paraId="26440FA4" w14:textId="77777777" w:rsidTr="007475B0">
        <w:trPr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1A303A89" w14:textId="77777777" w:rsidR="00395C73" w:rsidRPr="00056E3F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0610FE68" w14:textId="77777777" w:rsidR="00395C73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5392C097" w14:textId="77777777" w:rsidR="00D536E0" w:rsidRPr="00056E3F" w:rsidRDefault="00D536E0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36BA5B0F" w14:textId="18AC2643" w:rsidR="00395C73" w:rsidRPr="00056E3F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</w:tc>
      </w:tr>
      <w:tr w:rsidR="00395C73" w14:paraId="44E6C256" w14:textId="77777777" w:rsidTr="007859AC">
        <w:trPr>
          <w:trHeight w:val="754"/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1C18BB1B" w14:textId="5F8DF821" w:rsidR="00395C73" w:rsidRPr="00682AF9" w:rsidRDefault="00682AF9" w:rsidP="00395C73">
            <w:pPr>
              <w:widowControl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</w:pPr>
            <w:r w:rsidRPr="00682AF9"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  <w:t>个人优势</w:t>
            </w:r>
            <w:r w:rsidR="007D26C7">
              <w:rPr>
                <w:rFonts w:ascii="仿宋_GB2312" w:eastAsia="仿宋_GB2312" w:hAnsi="仿宋_GB2312" w:cs="仿宋_GB2312" w:hint="eastAsia"/>
                <w:b/>
                <w:bCs/>
                <w:color w:val="000000"/>
                <w:lang w:eastAsia="zh-CN"/>
              </w:rPr>
              <w:t>与不足</w:t>
            </w:r>
          </w:p>
          <w:p w14:paraId="7BCEBAF2" w14:textId="5CB409B9" w:rsidR="00395C73" w:rsidRPr="0047300D" w:rsidRDefault="00395C73" w:rsidP="00395C73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47300D">
              <w:rPr>
                <w:rFonts w:ascii="仿宋_GB2312" w:eastAsia="仿宋_GB2312" w:hAnsi="仿宋_GB2312" w:cs="仿宋_GB2312"/>
                <w:color w:val="000000"/>
                <w:lang w:eastAsia="zh-CN"/>
              </w:rPr>
              <w:t>（</w:t>
            </w:r>
            <w:r w:rsidR="00D254A7" w:rsidRPr="0047300D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请列出最多三条理由证明自己参加科创班选拔的优势，</w:t>
            </w:r>
            <w:r w:rsidRPr="0047300D">
              <w:rPr>
                <w:rFonts w:ascii="仿宋_GB2312" w:eastAsia="仿宋_GB2312" w:hAnsi="仿宋_GB2312" w:cs="仿宋_GB2312"/>
                <w:color w:val="000000"/>
                <w:lang w:eastAsia="zh-CN"/>
              </w:rPr>
              <w:t>包含但不限于成长环境、性格特质、表达沟通、团队协作</w:t>
            </w:r>
            <w:r w:rsidR="007D26C7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等；并谈一下个人</w:t>
            </w:r>
            <w:r w:rsidRPr="0047300D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不足</w:t>
            </w:r>
            <w:r w:rsidR="007D26C7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之处</w:t>
            </w:r>
            <w:r w:rsidR="00904EE1" w:rsidRPr="00904EE1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，可附页</w:t>
            </w:r>
            <w:r w:rsidR="007D26C7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）</w:t>
            </w:r>
          </w:p>
        </w:tc>
      </w:tr>
      <w:tr w:rsidR="00395C73" w14:paraId="12CF6F6C" w14:textId="77777777" w:rsidTr="001337A9">
        <w:trPr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5896D928" w14:textId="77777777" w:rsidR="00395C73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130A4BC5" w14:textId="77777777" w:rsidR="00395C73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211992A5" w14:textId="77777777" w:rsidR="00395C73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127AF9D7" w14:textId="77777777" w:rsidR="00D536E0" w:rsidRPr="00056E3F" w:rsidRDefault="00D536E0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</w:tc>
      </w:tr>
      <w:tr w:rsidR="00395C73" w14:paraId="2D5CEC75" w14:textId="77777777" w:rsidTr="007859AC">
        <w:trPr>
          <w:trHeight w:val="754"/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14:paraId="4AC29D0E" w14:textId="77777777" w:rsidR="00395C73" w:rsidRDefault="00395C73" w:rsidP="00395C73">
            <w:pPr>
              <w:widowControl w:val="0"/>
              <w:jc w:val="center"/>
              <w:rPr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lang w:eastAsia="zh-CN"/>
              </w:rPr>
              <w:t>申请加入科创班的理由</w:t>
            </w:r>
          </w:p>
          <w:p w14:paraId="27100A03" w14:textId="2F11E9A0" w:rsidR="00395C73" w:rsidRPr="0047300D" w:rsidRDefault="00395C73" w:rsidP="00395C73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47300D">
              <w:rPr>
                <w:rFonts w:ascii="仿宋_GB2312" w:eastAsia="仿宋_GB2312" w:hAnsi="仿宋_GB2312" w:cs="仿宋_GB2312"/>
                <w:color w:val="000000"/>
                <w:lang w:eastAsia="zh-CN"/>
              </w:rPr>
              <w:t>（</w:t>
            </w:r>
            <w:r w:rsidR="002A69A4" w:rsidRPr="0047300D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请说明最多三条自己想加入科创班的理由，</w:t>
            </w:r>
            <w:r w:rsidRPr="0047300D">
              <w:rPr>
                <w:rFonts w:ascii="仿宋_GB2312" w:eastAsia="仿宋_GB2312" w:hAnsi="仿宋_GB2312" w:cs="仿宋_GB2312"/>
                <w:color w:val="000000"/>
                <w:lang w:eastAsia="zh-CN"/>
              </w:rPr>
              <w:t>包含但不限于</w:t>
            </w:r>
            <w:r w:rsidRPr="0047300D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个人和父母</w:t>
            </w:r>
            <w:r w:rsidRPr="0047300D">
              <w:rPr>
                <w:rFonts w:ascii="仿宋_GB2312" w:eastAsia="仿宋_GB2312" w:hAnsi="仿宋_GB2312" w:cs="仿宋_GB2312"/>
                <w:color w:val="000000"/>
                <w:lang w:eastAsia="zh-CN"/>
              </w:rPr>
              <w:t>对科创班认识、大学规划、毕业规划</w:t>
            </w:r>
            <w:r w:rsidR="00904EE1" w:rsidRPr="00904EE1"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，可附页</w:t>
            </w:r>
            <w:r w:rsidRPr="0047300D">
              <w:rPr>
                <w:rFonts w:ascii="仿宋_GB2312" w:eastAsia="仿宋_GB2312" w:hAnsi="仿宋_GB2312" w:cs="仿宋_GB2312"/>
                <w:color w:val="000000"/>
                <w:lang w:eastAsia="zh-CN"/>
              </w:rPr>
              <w:t>）</w:t>
            </w:r>
          </w:p>
        </w:tc>
      </w:tr>
      <w:tr w:rsidR="00395C73" w14:paraId="6104AE8D" w14:textId="77777777" w:rsidTr="001337A9">
        <w:trPr>
          <w:jc w:val="center"/>
        </w:trPr>
        <w:tc>
          <w:tcPr>
            <w:tcW w:w="907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</w:tcPr>
          <w:p w14:paraId="3AF22C32" w14:textId="77777777" w:rsidR="00395C73" w:rsidRPr="00056E3F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77964936" w14:textId="77777777" w:rsidR="00395C73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408B4171" w14:textId="77777777" w:rsidR="00395C73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  <w:p w14:paraId="5B838EA8" w14:textId="77777777" w:rsidR="00395C73" w:rsidRPr="00056E3F" w:rsidRDefault="00395C73" w:rsidP="00395C73">
            <w:pPr>
              <w:spacing w:before="240" w:line="360" w:lineRule="auto"/>
              <w:jc w:val="both"/>
              <w:rPr>
                <w:rFonts w:ascii="仿宋" w:eastAsia="仿宋" w:hAnsi="仿宋" w:hint="eastAsia"/>
                <w:color w:val="000000"/>
                <w:lang w:eastAsia="zh-CN"/>
              </w:rPr>
            </w:pPr>
          </w:p>
        </w:tc>
      </w:tr>
    </w:tbl>
    <w:p w14:paraId="2AAE6CA0" w14:textId="7FE0151D" w:rsidR="00D536E0" w:rsidRDefault="00D536E0">
      <w:pPr>
        <w:widowControl w:val="0"/>
        <w:jc w:val="both"/>
        <w:rPr>
          <w:sz w:val="28"/>
          <w:szCs w:val="28"/>
          <w:lang w:eastAsia="zh-CN"/>
        </w:rPr>
      </w:pPr>
    </w:p>
    <w:tbl>
      <w:tblPr>
        <w:tblStyle w:val="a8"/>
        <w:tblW w:w="87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2"/>
      </w:tblGrid>
      <w:tr w:rsidR="001957D3" w:rsidRPr="00D536E0" w14:paraId="7E2D025F" w14:textId="77777777" w:rsidTr="001957D3">
        <w:tc>
          <w:tcPr>
            <w:tcW w:w="3828" w:type="dxa"/>
          </w:tcPr>
          <w:p w14:paraId="65125673" w14:textId="7EB2B356" w:rsidR="001957D3" w:rsidRPr="00D536E0" w:rsidRDefault="001957D3" w:rsidP="003D49EA">
            <w:pPr>
              <w:widowControl w:val="0"/>
              <w:jc w:val="center"/>
              <w:rPr>
                <w:b/>
                <w:bCs/>
                <w:lang w:eastAsia="zh-CN"/>
              </w:rPr>
            </w:pPr>
            <w:r w:rsidRPr="00D536E0">
              <w:rPr>
                <w:rFonts w:hint="eastAsia"/>
                <w:b/>
                <w:bCs/>
                <w:lang w:eastAsia="zh-CN"/>
              </w:rPr>
              <w:t>科创</w:t>
            </w:r>
            <w:r w:rsidRPr="00D536E0">
              <w:rPr>
                <w:rFonts w:hint="eastAsia"/>
                <w:b/>
                <w:bCs/>
                <w:lang w:eastAsia="zh-CN"/>
              </w:rPr>
              <w:t>2024</w:t>
            </w:r>
            <w:r w:rsidRPr="00D536E0">
              <w:rPr>
                <w:b/>
                <w:bCs/>
                <w:lang w:eastAsia="zh-CN"/>
              </w:rPr>
              <w:t> </w:t>
            </w:r>
            <w:r w:rsidRPr="00D536E0">
              <w:rPr>
                <w:rFonts w:hint="eastAsia"/>
                <w:b/>
                <w:bCs/>
                <w:lang w:eastAsia="zh-CN"/>
              </w:rPr>
              <w:t>级报名咨询群</w:t>
            </w:r>
          </w:p>
        </w:tc>
        <w:tc>
          <w:tcPr>
            <w:tcW w:w="4962" w:type="dxa"/>
          </w:tcPr>
          <w:p w14:paraId="0B8B684D" w14:textId="245FF5DC" w:rsidR="001957D3" w:rsidRPr="00D536E0" w:rsidRDefault="001957D3" w:rsidP="00AD021D">
            <w:pPr>
              <w:widowControl w:val="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申请表</w:t>
            </w:r>
            <w:r w:rsidRPr="00D536E0">
              <w:rPr>
                <w:rFonts w:hint="eastAsia"/>
                <w:b/>
                <w:bCs/>
                <w:lang w:eastAsia="zh-CN"/>
              </w:rPr>
              <w:t>提交地址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hyperlink r:id="rId7" w:history="1">
              <w:r w:rsidRPr="00D536E0">
                <w:rPr>
                  <w:rStyle w:val="a9"/>
                  <w:rFonts w:hint="eastAsia"/>
                  <w:b/>
                  <w:bCs/>
                  <w:lang w:eastAsia="zh-CN"/>
                </w:rPr>
                <w:t>https://jsj.top/f/M2UP6z</w:t>
              </w:r>
            </w:hyperlink>
          </w:p>
        </w:tc>
      </w:tr>
      <w:tr w:rsidR="001957D3" w14:paraId="53E33667" w14:textId="77777777" w:rsidTr="001957D3">
        <w:tc>
          <w:tcPr>
            <w:tcW w:w="3828" w:type="dxa"/>
            <w:vAlign w:val="center"/>
          </w:tcPr>
          <w:p w14:paraId="1FC103C1" w14:textId="76BF49B7" w:rsidR="001957D3" w:rsidRDefault="001957D3" w:rsidP="00D536E0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A7E39BC" wp14:editId="1E998435">
                  <wp:extent cx="990600" cy="990600"/>
                  <wp:effectExtent l="0" t="0" r="0" b="0"/>
                  <wp:docPr id="9988419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4AB9C5B9" w14:textId="794CBD2C" w:rsidR="001957D3" w:rsidRDefault="001957D3" w:rsidP="00D536E0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3FCD9EC" wp14:editId="0FED5318">
                  <wp:extent cx="1019175" cy="1088862"/>
                  <wp:effectExtent l="0" t="0" r="0" b="0"/>
                  <wp:docPr id="7698449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4494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96" cy="109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A7E43" w14:textId="77777777" w:rsidR="00D536E0" w:rsidRPr="00D536E0" w:rsidRDefault="00D536E0">
      <w:pPr>
        <w:widowControl w:val="0"/>
        <w:jc w:val="both"/>
        <w:rPr>
          <w:sz w:val="28"/>
          <w:szCs w:val="28"/>
          <w:lang w:eastAsia="zh-CN"/>
        </w:rPr>
      </w:pPr>
    </w:p>
    <w:sectPr w:rsidR="00D536E0" w:rsidRPr="00D536E0" w:rsidSect="00FA2D7F">
      <w:pgSz w:w="11906" w:h="16838"/>
      <w:pgMar w:top="1440" w:right="1800" w:bottom="851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57F9" w14:textId="77777777" w:rsidR="00E27C58" w:rsidRDefault="00E27C58" w:rsidP="00EE76E8">
      <w:r>
        <w:separator/>
      </w:r>
    </w:p>
  </w:endnote>
  <w:endnote w:type="continuationSeparator" w:id="0">
    <w:p w14:paraId="6CA2A3E9" w14:textId="77777777" w:rsidR="00E27C58" w:rsidRDefault="00E27C58" w:rsidP="00E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EE6D" w14:textId="77777777" w:rsidR="00E27C58" w:rsidRDefault="00E27C58" w:rsidP="00EE76E8">
      <w:r>
        <w:separator/>
      </w:r>
    </w:p>
  </w:footnote>
  <w:footnote w:type="continuationSeparator" w:id="0">
    <w:p w14:paraId="4E399F04" w14:textId="77777777" w:rsidR="00E27C58" w:rsidRDefault="00E27C58" w:rsidP="00EE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76"/>
    <w:rsid w:val="00046F8F"/>
    <w:rsid w:val="00050F82"/>
    <w:rsid w:val="00056E3F"/>
    <w:rsid w:val="00094AFF"/>
    <w:rsid w:val="00120D2A"/>
    <w:rsid w:val="00144C00"/>
    <w:rsid w:val="0016481E"/>
    <w:rsid w:val="001957D3"/>
    <w:rsid w:val="001F6938"/>
    <w:rsid w:val="001F7D65"/>
    <w:rsid w:val="002441C5"/>
    <w:rsid w:val="002A5B4C"/>
    <w:rsid w:val="002A69A4"/>
    <w:rsid w:val="002D6179"/>
    <w:rsid w:val="00375CDF"/>
    <w:rsid w:val="00395C73"/>
    <w:rsid w:val="003D33AB"/>
    <w:rsid w:val="003D3ADC"/>
    <w:rsid w:val="003D49EA"/>
    <w:rsid w:val="00414FC3"/>
    <w:rsid w:val="00417D76"/>
    <w:rsid w:val="0047300D"/>
    <w:rsid w:val="004D51EF"/>
    <w:rsid w:val="004F006A"/>
    <w:rsid w:val="005760C1"/>
    <w:rsid w:val="00576E8B"/>
    <w:rsid w:val="00637D59"/>
    <w:rsid w:val="00682AF9"/>
    <w:rsid w:val="006D076D"/>
    <w:rsid w:val="007475B0"/>
    <w:rsid w:val="00784D61"/>
    <w:rsid w:val="007859AC"/>
    <w:rsid w:val="007C2CFB"/>
    <w:rsid w:val="007C5B3F"/>
    <w:rsid w:val="007D26C7"/>
    <w:rsid w:val="008C5056"/>
    <w:rsid w:val="00904EE1"/>
    <w:rsid w:val="0092294E"/>
    <w:rsid w:val="00A47C6B"/>
    <w:rsid w:val="00A974BE"/>
    <w:rsid w:val="00AA3D0A"/>
    <w:rsid w:val="00AD021D"/>
    <w:rsid w:val="00B27184"/>
    <w:rsid w:val="00D24E0B"/>
    <w:rsid w:val="00D254A7"/>
    <w:rsid w:val="00D26E90"/>
    <w:rsid w:val="00D536E0"/>
    <w:rsid w:val="00D549FD"/>
    <w:rsid w:val="00DB6401"/>
    <w:rsid w:val="00DD61B6"/>
    <w:rsid w:val="00E27C58"/>
    <w:rsid w:val="00EE76E8"/>
    <w:rsid w:val="00F354DA"/>
    <w:rsid w:val="00F436BC"/>
    <w:rsid w:val="00FA2D7F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09082"/>
  <w15:docId w15:val="{5F2B06E1-BF32-471E-A014-E0267A3C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Section1">
    <w:name w:val="div_Section1"/>
    <w:basedOn w:val="a"/>
  </w:style>
  <w:style w:type="paragraph" w:styleId="a3">
    <w:name w:val="header"/>
    <w:basedOn w:val="a"/>
    <w:link w:val="a4"/>
    <w:uiPriority w:val="99"/>
    <w:unhideWhenUsed/>
    <w:rsid w:val="00EE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6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6E8"/>
    <w:rPr>
      <w:sz w:val="18"/>
      <w:szCs w:val="18"/>
    </w:rPr>
  </w:style>
  <w:style w:type="paragraph" w:styleId="a7">
    <w:name w:val="Revision"/>
    <w:hidden/>
    <w:uiPriority w:val="99"/>
    <w:semiHidden/>
    <w:rsid w:val="00050F82"/>
    <w:rPr>
      <w:sz w:val="24"/>
      <w:szCs w:val="24"/>
    </w:rPr>
  </w:style>
  <w:style w:type="table" w:styleId="a8">
    <w:name w:val="Table Grid"/>
    <w:basedOn w:val="a1"/>
    <w:uiPriority w:val="59"/>
    <w:rsid w:val="00D5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536E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sj.top/f/M2UP6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F6A6-A350-4F9A-A791-F2C49C9B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学院专业介绍</dc:title>
  <cp:lastModifiedBy>晶 余</cp:lastModifiedBy>
  <cp:revision>2</cp:revision>
  <dcterms:created xsi:type="dcterms:W3CDTF">2024-08-31T01:33:00Z</dcterms:created>
  <dcterms:modified xsi:type="dcterms:W3CDTF">2024-08-31T01:33:00Z</dcterms:modified>
</cp:coreProperties>
</file>